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华文文学研究的前沿问题  古远清选集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华文文学研究的前沿问题  古远清选集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本书出售、求购地址：https://www.jiaokey.com/book/detail/14150559.html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关键词搜索：https://www.jiaokey.com/tag/华文文学研究的前沿问题  古远清选集.html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