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疯狂花烛夜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疯狂花烛夜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本书出售、求购地址：https://www.jiaokey.com/book/detail/14150444.html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关键词搜索：https://www.jiaokey.com/tag/疯狂花烛夜.html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