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罗通扫北</w:t>
      </w:r>
    </w:p>
    <w:p>
      <w:r>
        <w:rPr>
          <w:rFonts w:ascii="宋体" w:hAnsi="宋体" w:eastAsia="宋体"/>
          <w:sz w:val="24"/>
        </w:rPr>
        <w:t>何建青原作；顺德粤剧团整理演出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罗通扫北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何建青原作；顺德粤剧团整理演出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本书出售、求购地址：https://www.jiaokey.com/book/detail/14150440.html</w:t>
      </w:r>
    </w:p>
    <w:p>
      <w:r>
        <w:t>更多相关图书推荐：https://www.jiaokey.com</w:t>
      </w:r>
    </w:p>
    <w:p>
      <w:r>
        <w:t>何建青原作；顺德粤剧团整理演出 其他作品：https://www.jiaokey.com/tag/何建青原作；顺德粤剧团整理演出.html</w:t>
      </w:r>
    </w:p>
    <w:p>
      <w:r>
        <w:t>关键词搜索：https://www.jiaokey.com/tag/罗通扫北.html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