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阿咪虎启蒙图画书  红卷  一家人</w:t>
      </w:r>
    </w:p>
    <w:p>
      <w:r>
        <w:rPr>
          <w:rFonts w:ascii="宋体" w:hAnsi="宋体" w:eastAsia="宋体"/>
          <w:sz w:val="24"/>
        </w:rPr>
        <w:t>小智文；赵蕾画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7062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503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7062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阿咪虎启蒙图画书  红卷  一家人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小智文；赵蕾画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本书出售、求购地址：https://www.jiaokey.com/book/detail/14150386.html</w:t>
      </w:r>
    </w:p>
    <w:p>
      <w:r>
        <w:t>更多相关图书推荐：https://www.jiaokey.com</w:t>
      </w:r>
    </w:p>
    <w:p>
      <w:r>
        <w:t>小智文；赵蕾画 其他作品：https://www.jiaokey.com/tag/小智文；赵蕾画.html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