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幼儿益智画册  阿咪虎游戏册  不怕黑的荧光怪</w:t>
      </w:r>
    </w:p>
    <w:p>
      <w:r>
        <w:rPr>
          <w:rFonts w:ascii="宋体" w:hAnsi="宋体" w:eastAsia="宋体"/>
          <w:sz w:val="24"/>
        </w:rPr>
        <w:t>卓敏主编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5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0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5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幼儿益智画册  阿咪虎游戏册  不怕黑的荧光怪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本书出售、求购地址：https://www.jiaokey.com/book/detail/14150382.html</w:t>
      </w:r>
    </w:p>
    <w:p>
      <w:r>
        <w:t>更多相关图书推荐：https://www.jiaokey.com</w:t>
      </w:r>
    </w:p>
    <w:p>
      <w:r>
        <w:t>卓敏主编 其他作品：https://www.jiaokey.com/tag/卓敏主编.html</w:t>
      </w:r>
    </w:p>
    <w:p>
      <w:r>
        <w:t>杭州:浙江大学出版社,2017 出版图书：https://www.jiaokey.com/tag/杭州:浙江大学出版社,2017.html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