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婴幼儿智能提升秘诀  视觉游戏</w:t>
      </w:r>
    </w:p>
    <w:p>
      <w:r>
        <w:rPr>
          <w:rFonts w:ascii="宋体" w:hAnsi="宋体" w:eastAsia="宋体"/>
          <w:sz w:val="24"/>
        </w:rPr>
        <w:t>林安全编著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婴幼儿智能提升秘诀  视觉游戏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林安全编著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本书出售、求购地址：https://www.jiaokey.com/book/detail/14150340.html</w:t>
      </w:r>
    </w:p>
    <w:p>
      <w:r>
        <w:t>更多相关图书推荐：https://www.jiaokey.com</w:t>
      </w:r>
    </w:p>
    <w:p>
      <w:r>
        <w:t>林安全编著 其他作品：https://www.jiaokey.com/tag/林安全编著.html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关键词搜索：https://www.jiaokey.com/tag/婴幼儿智能提升秘诀  视觉游戏.html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