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</w:t>
      </w:r>
    </w:p>
    <w:p>
      <w:r>
        <w:rPr>
          <w:rFonts w:ascii="宋体" w:hAnsi="宋体" w:eastAsia="宋体"/>
          <w:sz w:val="24"/>
        </w:rPr>
        <w:t>（匈牙利）巴拉奇·代内什著阚思静，季叶译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（匈牙利）巴拉奇·代内什著阚思静，季叶译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本书出售、求购地址：https://www.jiaokey.com/book/detail/14150322.html</w:t>
      </w:r>
    </w:p>
    <w:p>
      <w:r>
        <w:t>更多相关图书推荐：https://www.jiaokey.com</w:t>
      </w:r>
    </w:p>
    <w:p>
      <w:r>
        <w:t>（匈牙利）巴拉奇·代内什著阚思静，季叶译 其他作品：https://www.jiaokey.com/tag/（匈牙利）巴拉奇·代内什著阚思静，季叶译.html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关键词搜索：https://www.jiaokey.com/tag/邓小平传.html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