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画说性．大人为什么要做这种事</w:t>
      </w:r>
    </w:p>
    <w:p>
      <w:r>
        <w:rPr>
          <w:rFonts w:ascii="宋体" w:hAnsi="宋体" w:eastAsia="宋体"/>
          <w:sz w:val="24"/>
        </w:rPr>
        <w:t>（日）高柳美知子文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画说性．大人为什么要做这种事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（日）高柳美知子文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本书出售、求购地址：https://www.jiaokey.com/book/detail/14150252.html</w:t>
      </w:r>
    </w:p>
    <w:p>
      <w:r>
        <w:t>更多相关图书推荐：https://www.jiaokey.com</w:t>
      </w:r>
    </w:p>
    <w:p>
      <w:r>
        <w:t>（日）高柳美知子文 其他作品：https://www.jiaokey.com/tag/（日）高柳美知子文.html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关键词搜索：https://www.jiaokey.com/tag/画说性．大人为什么要做这种事.html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