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生命的丰年  夏俊娜贰零零叁  中英文本</w:t>
      </w:r>
    </w:p>
    <w:p>
      <w:r>
        <w:rPr>
          <w:rFonts w:ascii="宋体" w:hAnsi="宋体" w:eastAsia="宋体"/>
          <w:sz w:val="24"/>
        </w:rPr>
        <w:t>夏俊娜绘画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生命的丰年  夏俊娜贰零零叁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本书出售、求购地址：https://www.jiaokey.com/book/detail/14150248.html</w:t>
      </w:r>
    </w:p>
    <w:p>
      <w:r>
        <w:t>更多相关图书推荐：https://www.jiaokey.com</w:t>
      </w:r>
    </w:p>
    <w:p>
      <w:r>
        <w:t>夏俊娜绘画 其他作品：https://www.jiaokey.com/tag/夏俊娜绘画.html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关键词搜索：https://www.jiaokey.com/tag/生命的丰年  夏俊娜贰零零叁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