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美术院校高考·业余美术辅导作品  色彩人物  修订本</w:t>
      </w:r>
    </w:p>
    <w:p>
      <w:r>
        <w:rPr>
          <w:rFonts w:ascii="宋体" w:hAnsi="宋体" w:eastAsia="宋体"/>
          <w:sz w:val="24"/>
        </w:rPr>
        <w:t>查立，何志生，高友林著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美术院校高考·业余美术辅导作品  色彩人物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查立，何志生，高友林著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本书出售、求购地址：https://www.jiaokey.com/book/detail/14150245.html</w:t>
      </w:r>
    </w:p>
    <w:p>
      <w:r>
        <w:t>更多相关图书推荐：https://www.jiaokey.com</w:t>
      </w:r>
    </w:p>
    <w:p>
      <w:r>
        <w:t>查立，何志生，高友林著 其他作品：https://www.jiaokey.com/tag/查立，何志生，高友林著.html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关键词搜索：https://www.jiaokey.com/tag/美术院校高考·业余美术辅导作品  色彩人物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