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美术院校高考·业余美术辅导作品  素描人物  修订本</w:t>
      </w:r>
    </w:p>
    <w:p>
      <w:r>
        <w:rPr>
          <w:rFonts w:ascii="宋体" w:hAnsi="宋体" w:eastAsia="宋体"/>
          <w:sz w:val="24"/>
        </w:rPr>
        <w:t>杨军，刘亚平，全山石等著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美术院校高考·业余美术辅导作品  素描人物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杨军，刘亚平，全山石等著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本书出售、求购地址：https://www.jiaokey.com/book/detail/14150244.html</w:t>
      </w:r>
    </w:p>
    <w:p>
      <w:r>
        <w:t>更多相关图书推荐：https://www.jiaokey.com</w:t>
      </w:r>
    </w:p>
    <w:p>
      <w:r>
        <w:t>杨军，刘亚平，全山石等著 其他作品：https://www.jiaokey.com/tag/杨军，刘亚平，全山石等著.html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关键词搜索：https://www.jiaokey.com/tag/美术院校高考·业余美术辅导作品  素描人物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