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平面设计核心软件教程PHOTOSHOP &amp; ILLUSTRATOR</w:t>
      </w:r>
    </w:p>
    <w:p>
      <w:r>
        <w:rPr>
          <w:rFonts w:ascii="宋体" w:hAnsi="宋体" w:eastAsia="宋体"/>
          <w:sz w:val="24"/>
        </w:rPr>
        <w:t>杨浩婕主编；邹佰晶，崔淼，刘石，陈爱玲，张俭丰副主编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平面设计核心软件教程PHOTOSHOP &amp; ILLUSTRATOR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杨浩婕主编；邹佰晶，崔淼，刘石，陈爱玲，张俭丰副主编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本书出售、求购地址：https://www.jiaokey.com/book/detail/14150189.html</w:t>
      </w:r>
    </w:p>
    <w:p>
      <w:r>
        <w:t>更多相关图书推荐：https://www.jiaokey.com</w:t>
      </w:r>
    </w:p>
    <w:p>
      <w:r>
        <w:t>杨浩婕主编；邹佰晶，崔淼，刘石，陈爱玲，张俭丰副主编 其他作品：https://www.jiaokey.com/tag/杨浩婕主编；邹佰晶，崔淼，刘石，陈爱玲，张俭丰副主编.html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关键词搜索：https://www.jiaokey.com/tag/平面设计核心软件教程PHOTOSHOP &amp; ILLUSTRATOR.html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