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综合布线系统与施工技术</w:t>
      </w:r>
    </w:p>
    <w:p>
      <w:r>
        <w:rPr>
          <w:rFonts w:ascii="宋体" w:hAnsi="宋体" w:eastAsia="宋体"/>
          <w:sz w:val="24"/>
        </w:rPr>
        <w:t>温涛丛书主编；李强主编；闫明，崔宝强，杨宇锋副主编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温涛丛书主编；李强主编；闫明，崔宝强，杨宇锋副主编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本书出售、求购地址：https://www.jiaokey.com/book/detail/14150178.html</w:t>
      </w:r>
    </w:p>
    <w:p>
      <w:r>
        <w:t>更多相关图书推荐：https://www.jiaokey.com</w:t>
      </w:r>
    </w:p>
    <w:p>
      <w:r>
        <w:t>温涛丛书主编；李强主编；闫明，崔宝强，杨宇锋副主编 其他作品：https://www.jiaokey.com/tag/温涛丛书主编；李强主编；闫明，崔宝强，杨宇锋副主编.html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关键词搜索：https://www.jiaokey.com/tag/综合布线系统与施工技术.html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