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C#.NET应用开发项目教程</w:t>
      </w:r>
    </w:p>
    <w:p>
      <w:r>
        <w:rPr>
          <w:rFonts w:ascii="宋体" w:hAnsi="宋体" w:eastAsia="宋体"/>
          <w:sz w:val="24"/>
        </w:rPr>
        <w:t>洪洲，许建才主编；尚鲜连，田春尧副主编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C#.NET应用开发项目教程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洪洲，许建才主编；尚鲜连，田春尧副主编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本书出售、求购地址：https://www.jiaokey.com/book/detail/14150153.html</w:t>
      </w:r>
    </w:p>
    <w:p>
      <w:r>
        <w:t>更多相关图书推荐：https://www.jiaokey.com</w:t>
      </w:r>
    </w:p>
    <w:p>
      <w:r>
        <w:t>洪洲，许建才主编；尚鲜连，田春尧副主编 其他作品：https://www.jiaokey.com/tag/洪洲，许建才主编；尚鲜连，田春尧副主编.html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关键词搜索：https://www.jiaokey.com/tag/C#.NET应用开发项目教程.html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