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Linux系统管理与服务器配置</w:t>
      </w:r>
    </w:p>
    <w:p>
      <w:r>
        <w:rPr>
          <w:rFonts w:ascii="宋体" w:hAnsi="宋体" w:eastAsia="宋体"/>
          <w:sz w:val="24"/>
        </w:rPr>
        <w:t>张盈谦主编；施刚，梁家明，高志君，何宗刚，王锋副主编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Linux系统管理与服务器配置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张盈谦主编；施刚，梁家明，高志君，何宗刚，王锋副主编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本书出售、求购地址：https://www.jiaokey.com/book/detail/14150150.html</w:t>
      </w:r>
    </w:p>
    <w:p>
      <w:r>
        <w:t>更多相关图书推荐：https://www.jiaokey.com</w:t>
      </w:r>
    </w:p>
    <w:p>
      <w:r>
        <w:t>张盈谦主编；施刚，梁家明，高志君，何宗刚，王锋副主编 其他作品：https://www.jiaokey.com/tag/张盈谦主编；施刚，梁家明，高志君，何宗刚，王锋副主编.html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关键词搜索：https://www.jiaokey.com/tag/Linux系统管理与服务器配置.html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