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作者：姜君娜，安永丽，张立生编著</w:t>
      </w:r>
    </w:p>
    <w:p>
      <w:r>
        <w:t>出版社：广州:华南理工大学出版社,2014.07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数据结构 评论地址：https://www.jiaokey.com/book/detail/14150148.html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