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网站开发实训教程  第2版</w:t>
      </w:r>
    </w:p>
    <w:p>
      <w:r>
        <w:rPr>
          <w:rFonts w:ascii="宋体" w:hAnsi="宋体" w:eastAsia="宋体"/>
          <w:sz w:val="24"/>
        </w:rPr>
        <w:t>张伟，高清华，宋远行主编；郭玮莉，孙桂萍，祝培培，尹光辉，孙国菊，谢聪副主编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张伟，高清华，宋远行主编；郭玮莉，孙桂萍，祝培培，尹光辉，孙国菊，谢聪副主编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本书出售、求购地址：https://www.jiaokey.com/book/detail/14150132.html</w:t>
      </w:r>
    </w:p>
    <w:p>
      <w:r>
        <w:t>更多相关图书推荐：https://www.jiaokey.com</w:t>
      </w:r>
    </w:p>
    <w:p>
      <w:r>
        <w:t>张伟，高清华，宋远行主编；郭玮莉，孙桂萍，祝培培，尹光辉，孙国菊，谢聪副主编 其他作品：https://www.jiaokey.com/tag/张伟，高清华，宋远行主编；郭玮莉，孙桂萍，祝培培，尹光辉，孙国菊，谢聪副主编.html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关键词搜索：https://www.jiaokey.com/tag/网站开发实训教程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