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中华蒙学经典大全集  珍藏本  下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中华蒙学经典大全集  珍藏本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本书出售、求购地址：https://www.jiaokey.com/book/detail/14150090.html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关键词搜索：https://www.jiaokey.com/tag/中华蒙学经典大全集  珍藏本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