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书名：袁红霞临床经验集  三境书屋临证录</w:t>
      </w:r>
    </w:p>
    <w:p>
      <w:r>
        <w:t>作者：&lt;font color=Red&gt;袁&lt;/font&gt;红霞主编；刘菊，赵强，&lt;font color=Red&gt;袁&lt;/font&gt;红梅副主编</w:t>
      </w:r>
    </w:p>
    <w:p>
      <w:r>
        <w:t>出版社：太原:山西科学技术出版社,2015.10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袁红霞临床经验集  三境书屋临证录 评论地址：https://www.jiaokey.com/book/detail/14150073.html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