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好爸爸都会做几个拿手菜  TONY爸爸的千万人气食谱</w:t>
      </w:r>
    </w:p>
    <w:p>
      <w:r>
        <w:rPr>
          <w:rFonts w:ascii="宋体" w:hAnsi="宋体" w:eastAsia="宋体"/>
          <w:sz w:val="24"/>
        </w:rPr>
        <w:t>TONY爸爸著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好爸爸都会做几个拿手菜  TONY爸爸的千万人气食谱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TONY爸爸著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本书出售、求购地址：https://www.jiaokey.com/book/detail/14150067.html</w:t>
      </w:r>
    </w:p>
    <w:p>
      <w:r>
        <w:t>更多相关图书推荐：https://www.jiaokey.com</w:t>
      </w:r>
    </w:p>
    <w:p>
      <w:r>
        <w:t>TONY爸爸著 其他作品：https://www.jiaokey.com/tag/TONY爸爸著.html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关键词搜索：https://www.jiaokey.com/tag/好爸爸都会做几个拿手菜  TONY爸爸的千万人气食谱.html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