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书名：控糖瘦身  横扫全球的健康减肥革命</w:t>
      </w:r>
    </w:p>
    <w:p>
      <w:r>
        <w:t>作者：（日）YUUKIYUU著；（日）SOU绘；优莱柏译</w:t>
      </w:r>
    </w:p>
    <w:p>
      <w:r>
        <w:t>出版社：北京:中国青年出版社,2016.04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控糖瘦身  横扫全球的健康减肥革命 评论地址：https://www.jiaokey.com/book/detail/14150014.html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