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经穴按摩健身法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经穴按摩健身法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本书出售、求购地址：https://www.jiaokey.com/book/detail/14150000.html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关键词搜索：https://www.jiaokey.com/tag/经穴按摩健身法.html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