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凤凰生活  教你活到100岁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凤凰生活  教你活到100岁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本书出售、求购地址：https://www.jiaokey.com/book/detail/14149987.html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关键词搜索：https://www.jiaokey.com/tag/凤凰生活  教你活到100岁.html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