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书名：小方治大病  吕仁和教授治肾病小验方撷英  大字版</w:t>
      </w:r>
    </w:p>
    <w:p>
      <w:r>
        <w:t>作者：高菁</w:t>
      </w:r>
    </w:p>
    <w:p>
      <w:r>
        <w:t>出版社：北京:中国盲文出版社,2015.12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小方治大病  吕仁和教授治肾病小验方撷英  大字版 评论地址：https://www.jiaokey.com/book/detail/14149986.html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