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书名：中医食疗100问</w:t>
      </w:r>
    </w:p>
    <w:p>
      <w:r>
        <w:t>作者：徐厚平，汪建英主编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中医食疗100问 评论地址：https://www.jiaokey.com/book/detail/14149976.html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