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安全Ⅰ与安全Ⅱ  安全的过去和未来</w:t>
      </w:r>
    </w:p>
    <w:p>
      <w:r>
        <w:rPr>
          <w:rFonts w:ascii="宋体" w:hAnsi="宋体" w:eastAsia="宋体"/>
          <w:sz w:val="24"/>
        </w:rPr>
        <w:t>（丹）埃里克·郝纳根著；孙佳译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安全Ⅰ与安全Ⅱ  安全的过去和未来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（丹）埃里克·郝纳根著；孙佳译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本书出售、求购地址：https://www.jiaokey.com/book/detail/14149967.html</w:t>
      </w:r>
    </w:p>
    <w:p>
      <w:r>
        <w:t>更多相关图书推荐：https://www.jiaokey.com</w:t>
      </w:r>
    </w:p>
    <w:p>
      <w:r>
        <w:t>（丹）埃里克·郝纳根著；孙佳译 其他作品：https://www.jiaokey.com/tag/（丹）埃里克·郝纳根著；孙佳译.html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关键词搜索：https://www.jiaokey.com/tag/安全Ⅰ与安全Ⅱ  安全的过去和未来.html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