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书名：古今传世秘方专治一种病系列丛书  冠心病良方大全</w:t>
      </w:r>
    </w:p>
    <w:p>
      <w:r>
        <w:t>作者：毛以林，吴彬才主编</w:t>
      </w:r>
    </w:p>
    <w:p>
      <w:r>
        <w:t>出版社：太原:山西科学技术出版社,2016.01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古今传世秘方专治一种病系列丛书  冠心病良方大全 评论地址：https://www.jiaokey.com/book/detail/14149948.html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