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中国艺术家自述丛书  刘华诗文选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中国艺术家自述丛书  刘华诗文选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本书出售、求购地址：https://www.jiaokey.com/book/detail/14149939.html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关键词搜索：https://www.jiaokey.com/tag/中国艺术家自述丛书  刘华诗文选.html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