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内分泌是女人变美的魔法师</w:t>
      </w:r>
    </w:p>
    <w:p>
      <w:r>
        <w:rPr>
          <w:rFonts w:ascii="宋体" w:hAnsi="宋体" w:eastAsia="宋体"/>
          <w:sz w:val="24"/>
        </w:rPr>
        <w:t>陈玫妃著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9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内分泌是女人变美的魔法师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女性-养生（中医）-基本知识-女性-养生（中医）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本书出售、求购地址：https://www.jiaokey.com/book/detail/14149903.html</w:t>
      </w:r>
    </w:p>
    <w:p>
      <w:r>
        <w:t>更多相关图书推荐：https://www.jiaokey.com</w:t>
      </w:r>
    </w:p>
    <w:p>
      <w:r>
        <w:t>陈玫妃著 其他作品：https://www.jiaokey.com/tag/陈玫妃著.html</w:t>
      </w:r>
    </w:p>
    <w:p>
      <w:r>
        <w:t>广州:广东科技出版社,2014.07 出版图书：https://www.jiaokey.com/tag/广州:广东科技出版社,2014.07.html</w:t>
      </w:r>
    </w:p>
    <w:p>
      <w:r>
        <w:t>关键词搜索：https://www.jiaokey.com/tag/女性-养生（中医）-基本知识-女性-养生（中医）.html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