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书名：传染病学学习指导  第4版</w:t>
      </w:r>
    </w:p>
    <w:p>
      <w:r>
        <w:t>作者：徐小元，段钟平主编；王勤环，郭雁宾主审；陈志海，赵龙凤，于岩岩副主编</w:t>
      </w:r>
    </w:p>
    <w:p>
      <w:r>
        <w:t>出版社：北京：北京大学医学出版社</w:t>
      </w:r>
    </w:p>
    <w:p>
      <w:r>
        <w:t>出版日期：2016</w:t>
      </w:r>
    </w:p>
    <w:p>
      <w:r>
        <w:t>总页数：184</w:t>
      </w:r>
    </w:p>
    <w:p>
      <w:r>
        <w:t>更多请访问教客网: www.jiaokey.com</w:t>
      </w:r>
    </w:p>
    <w:p>
      <w:r>
        <w:t>传染病学学习指导  第4版 评论地址：https://www.jiaokey.com/book/detail/14149897.html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