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书名：幼儿营养与健康</w:t>
      </w:r>
    </w:p>
    <w:p>
      <w:r>
        <w:t>作者：赵红霞主编；杨秋，张丽娟，吕猛副主编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幼儿营养与健康 评论地址：https://www.jiaokey.com/book/detail/14149863.html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