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书名：2016国家临床执业及助理医师资格考试用书  壹医考通关包  4</w:t>
      </w:r>
    </w:p>
    <w:p>
      <w:r>
        <w:t>作者:袁棉主审；李舒雨，邹雁翎，杨净主编；李舒雨，徐飞，侯东阳，林峰编委</w:t>
      </w:r>
    </w:p>
    <w:p>
      <w:r>
        <w:t>出版社:武汉:华中科技大学出版社,2016.03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2016国家临床执业及助理医师资格考试用书  壹医考通关包  4评论地址：https://www.jiaokey.com/book/detail/14149834.html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