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从寒热研究探讨中医与西医的共性和特性  北医基金  2015版</w:t>
      </w:r>
    </w:p>
    <w:p>
      <w:r>
        <w:rPr>
          <w:rFonts w:ascii="宋体" w:hAnsi="宋体" w:eastAsia="宋体"/>
          <w:sz w:val="24"/>
        </w:rPr>
        <w:t>梁月华，李良编著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从寒热研究探讨中医与西医的共性和特性  北医基金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梁月华，李良编著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本书出售、求购地址：https://www.jiaokey.com/book/detail/14149827.html</w:t>
      </w:r>
    </w:p>
    <w:p>
      <w:r>
        <w:t>更多相关图书推荐：https://www.jiaokey.com</w:t>
      </w:r>
    </w:p>
    <w:p>
      <w:r>
        <w:t>梁月华，李良编著 其他作品：https://www.jiaokey.com/tag/梁月华，李良编著.html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关键词搜索：https://www.jiaokey.com/tag/从寒热研究探讨中医与西医的共性和特性  北医基金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