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书名：小儿健康按摩艾灸刮痧疗法179种</w:t>
      </w:r>
    </w:p>
    <w:p>
      <w:r>
        <w:t>作者：李志刚主编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小儿健康按摩艾灸刮痧疗法179种 评论地址：https://www.jiaokey.com/book/detail/14149816.html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