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青春期保健与疾病防治</w:t>
      </w:r>
    </w:p>
    <w:p>
      <w:r>
        <w:rPr>
          <w:rFonts w:ascii="宋体" w:hAnsi="宋体" w:eastAsia="宋体"/>
          <w:sz w:val="24"/>
        </w:rPr>
        <w:t>孙学东主编；陈洁，冷晶，张锋，朱小松等编著者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青春期保健与疾病防治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孙学东主编；陈洁，冷晶，张锋，朱小松等编著者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本书出售、求购地址：https://www.jiaokey.com/book/detail/14149804.html</w:t>
      </w:r>
    </w:p>
    <w:p>
      <w:r>
        <w:t>更多相关图书推荐：https://www.jiaokey.com</w:t>
      </w:r>
    </w:p>
    <w:p>
      <w:r>
        <w:t>孙学东主编；陈洁，冷晶，张锋，朱小松等编著者 其他作品：https://www.jiaokey.com/tag/孙学东主编；陈洁，冷晶，张锋，朱小松等编著者.html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关键词搜索：https://www.jiaokey.com/tag/青春期保健与疾病防治.html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