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健身·防病·治病小窍门丛书  针灸治病小窍门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健身·防病·治病小窍门丛书  针灸治病小窍门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本书出售、求购地址：https://www.jiaokey.com/book/detail/14149776.html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关键词搜索：https://www.jiaokey.com/tag/健身·防病·治病小窍门丛书  针灸治病小窍门.html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