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书名：藏在身体里的催眠疗法</w:t>
      </w:r>
    </w:p>
    <w:p>
      <w:r>
        <w:t>作者：谢泓瑶著</w:t>
      </w:r>
    </w:p>
    <w:p>
      <w:r>
        <w:t>出版社：成都：四川人民出版社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藏在身体里的催眠疗法 评论地址：https://www.jiaokey.com/book/detail/14149768.html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