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急救知识300问  第2版  全新修订</w:t>
      </w:r>
    </w:p>
    <w:p>
      <w:r>
        <w:rPr>
          <w:rFonts w:ascii="宋体" w:hAnsi="宋体" w:eastAsia="宋体"/>
          <w:sz w:val="24"/>
        </w:rPr>
        <w:t>姜东辉，许君主编；冯淑静，许军，阮莎莎，宋扬等编者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急救知识300问  第2版  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姜东辉，许君主编；冯淑静，许军，阮莎莎，宋扬等编者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本书出售、求购地址：https://www.jiaokey.com/book/detail/14149762.html</w:t>
      </w:r>
    </w:p>
    <w:p>
      <w:r>
        <w:t>更多相关图书推荐：https://www.jiaokey.com</w:t>
      </w:r>
    </w:p>
    <w:p>
      <w:r>
        <w:t>姜东辉，许君主编；冯淑静，许军，阮莎莎，宋扬等编者 其他作品：https://www.jiaokey.com/tag/姜东辉，许君主编；冯淑静，许军，阮莎莎，宋扬等编者.html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关键词搜索：https://www.jiaokey.com/tag/急救知识300问  第2版  全新修订.html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