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书名：在家轻松防治胃病</w:t>
      </w:r>
    </w:p>
    <w:p>
      <w:r>
        <w:t>作者：范虹主编；刘俊，段守锋副主编；刘杰民，林自勇，和月英，孙三宝编著者</w:t>
      </w:r>
    </w:p>
    <w:p>
      <w:r>
        <w:t>出版社：北京：金盾出版社</w:t>
      </w:r>
    </w:p>
    <w:p>
      <w:r>
        <w:t>出版日期：2016.04</w:t>
      </w:r>
    </w:p>
    <w:p>
      <w:r>
        <w:t>总页数：266</w:t>
      </w:r>
    </w:p>
    <w:p>
      <w:r>
        <w:t>更多请访问教客网: www.jiaokey.com</w:t>
      </w:r>
    </w:p>
    <w:p>
      <w:r>
        <w:t>在家轻松防治胃病 评论地址：https://www.jiaokey.com/book/detail/14149746.html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