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下颌吸附性义齿和BPS临床指南</w:t>
      </w:r>
    </w:p>
    <w:p>
      <w:r>
        <w:rPr>
          <w:rFonts w:ascii="宋体" w:hAnsi="宋体" w:eastAsia="宋体"/>
          <w:sz w:val="24"/>
        </w:rPr>
        <w:t>（日）阿部二郎，（日）小久保京子，（日）佐藤幸司主编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下颌吸附性义齿和BPS临床指南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（日）阿部二郎，（日）小久保京子，（日）佐藤幸司主编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本书出售、求购地址：https://www.jiaokey.com/book/detail/14149732.html</w:t>
      </w:r>
    </w:p>
    <w:p>
      <w:r>
        <w:t>更多相关图书推荐：https://www.jiaokey.com</w:t>
      </w:r>
    </w:p>
    <w:p>
      <w:r>
        <w:t>（日）阿部二郎，（日）小久保京子，（日）佐藤幸司主编 其他作品：https://www.jiaokey.com/tag/（日）阿部二郎，（日）小久保京子，（日）佐藤幸司主编.html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关键词搜索：https://www.jiaokey.com/tag/下颌吸附性义齿和BPS临床指南.html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