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书名：看图做足疗</w:t>
      </w:r>
    </w:p>
    <w:p>
      <w:r>
        <w:t>作者：郭力主编；卢海峰，袁姗，姚红勇，路占东</w:t>
      </w:r>
    </w:p>
    <w:p>
      <w:r>
        <w:t>出版社：北京：金盾出版社</w:t>
      </w:r>
    </w:p>
    <w:p>
      <w:r>
        <w:t>出版日期：2016.06</w:t>
      </w:r>
    </w:p>
    <w:p>
      <w:r>
        <w:t>总页数：210</w:t>
      </w:r>
    </w:p>
    <w:p>
      <w:r>
        <w:t>更多请访问教客网: www.jiaokey.com</w:t>
      </w:r>
    </w:p>
    <w:p>
      <w:r>
        <w:t>看图做足疗 评论地址：https://www.jiaokey.com/book/detail/14149727.html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