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书名：老中医不孕不育用药撷英</w:t>
      </w:r>
    </w:p>
    <w:p>
      <w:r>
        <w:t>作者：周显郁编著；张延玲，周月，周阳整理</w:t>
      </w:r>
    </w:p>
    <w:p>
      <w:r>
        <w:t>出版社：贵阳：贵州科技出版社</w:t>
      </w:r>
    </w:p>
    <w:p>
      <w:r>
        <w:t>出版日期：2014.07</w:t>
      </w:r>
    </w:p>
    <w:p>
      <w:r>
        <w:t>总页数：266</w:t>
      </w:r>
    </w:p>
    <w:p>
      <w:r>
        <w:t>更多请访问教客网: www.jiaokey.com</w:t>
      </w:r>
    </w:p>
    <w:p>
      <w:r>
        <w:t>老中医不孕不育用药撷英 评论地址：https://www.jiaokey.com/book/detail/14149719.html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