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吃好三顿饭就是特效药</w:t>
      </w:r>
    </w:p>
    <w:p>
      <w:r>
        <w:rPr>
          <w:rFonts w:ascii="宋体" w:hAnsi="宋体" w:eastAsia="宋体"/>
          <w:sz w:val="24"/>
        </w:rPr>
        <w:t>杨维建编著；张勤修，徐浩编委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吃好三顿饭就是特效药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杨维建编著；张勤修，徐浩编委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本书出售、求购地址：https://www.jiaokey.com/book/detail/14149717.html</w:t>
      </w:r>
    </w:p>
    <w:p>
      <w:r>
        <w:t>更多相关图书推荐：https://www.jiaokey.com</w:t>
      </w:r>
    </w:p>
    <w:p>
      <w:r>
        <w:t>杨维建编著；张勤修，徐浩编委 其他作品：https://www.jiaokey.com/tag/杨维建编著；张勤修，徐浩编委.html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关键词搜索：https://www.jiaokey.com/tag/吃好三顿饭就是特效药.html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