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书名：按按手脚耳，老病全治好</w:t>
      </w:r>
    </w:p>
    <w:p>
      <w:r>
        <w:t>作者：王晓飞，焦强编著</w:t>
      </w:r>
    </w:p>
    <w:p>
      <w:r>
        <w:t>出版社：北京:中国医药科技出版社,2015.11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按按手脚耳，老病全治好 评论地址：https://www.jiaokey.com/book/detail/14149677.html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