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角膜塑形镜验配技术  基础篇学习指导</w:t>
      </w:r>
    </w:p>
    <w:p>
      <w:r>
        <w:rPr>
          <w:rFonts w:ascii="宋体" w:hAnsi="宋体" w:eastAsia="宋体"/>
          <w:sz w:val="24"/>
        </w:rPr>
        <w:t>吕帆主编；毛欣杰，金婉卿编写秘书；迟蕙，吕帆，许爱琴，郭曦编者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角膜塑形镜验配技术  基础篇学习指导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吕帆主编；毛欣杰，金婉卿编写秘书；迟蕙，吕帆，许爱琴，郭曦编者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本书出售、求购地址：https://www.jiaokey.com/book/detail/14149669.html</w:t>
      </w:r>
    </w:p>
    <w:p>
      <w:r>
        <w:t>更多相关图书推荐：https://www.jiaokey.com</w:t>
      </w:r>
    </w:p>
    <w:p>
      <w:r>
        <w:t>吕帆主编；毛欣杰，金婉卿编写秘书；迟蕙，吕帆，许爱琴，郭曦编者 其他作品：https://www.jiaokey.com/tag/吕帆主编；毛欣杰，金婉卿编写秘书；迟蕙，吕帆，许爱琴，郭曦编者.html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关键词搜索：https://www.jiaokey.com/tag/角膜塑形镜验配技术  基础篇学习指导.html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