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杨力讲一日顺时养生法  教你科学使用一天二十四小时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杨力讲一日顺时养生法  教你科学使用一天二十四小时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本书出售、求购地址：https://www.jiaokey.com/book/detail/14149660.html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关键词搜索：https://www.jiaokey.com/tag/杨力讲一日顺时养生法  教你科学使用一天二十四小时.html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