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吃对大补肾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吃对大补肾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本书出售、求购地址：https://www.jiaokey.com/book/detail/14149651.html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吃对大补肾.html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