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循环系统疾病病人护理</w:t>
      </w:r>
    </w:p>
    <w:p>
      <w:r>
        <w:rPr>
          <w:rFonts w:ascii="宋体" w:hAnsi="宋体" w:eastAsia="宋体"/>
          <w:sz w:val="24"/>
        </w:rPr>
        <w:t>袁爱娣，陶冬英主编；姚苏宁，章皓副主编；陈志华，章皓，陶冬英，王春英编者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循环系统疾病病人护理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袁爱娣，陶冬英主编；姚苏宁，章皓副主编；陈志华，章皓，陶冬英，王春英编者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本书出售、求购地址：https://www.jiaokey.com/book/detail/14149647.html</w:t>
      </w:r>
    </w:p>
    <w:p>
      <w:r>
        <w:t>更多相关图书推荐：https://www.jiaokey.com</w:t>
      </w:r>
    </w:p>
    <w:p>
      <w:r>
        <w:t>袁爱娣，陶冬英主编；姚苏宁，章皓副主编；陈志华，章皓，陶冬英，王春英编者 其他作品：https://www.jiaokey.com/tag/袁爱娣，陶冬英主编；姚苏宁，章皓副主编；陈志华，章皓，陶冬英，王春英编者.html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关键词搜索：https://www.jiaokey.com/tag/循环系统疾病病人护理.html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