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书名：结核病实验室诊断技术培训教程</w:t>
      </w:r>
    </w:p>
    <w:p>
      <w:r>
        <w:t>作者：赵雁林著</w:t>
      </w:r>
    </w:p>
    <w:p>
      <w:r>
        <w:t>出版社：北京：人民卫生出版社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结核病实验室诊断技术培训教程 评论地址：https://www.jiaokey.com/book/detail/14149637.html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