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卫生专业技术资格考试辅导丛书  2016主管护师资格考试核心试题与全真模拟</w:t>
      </w:r>
    </w:p>
    <w:p>
      <w:r>
        <w:rPr>
          <w:rFonts w:ascii="宋体" w:hAnsi="宋体" w:eastAsia="宋体"/>
          <w:sz w:val="24"/>
        </w:rPr>
        <w:t>高艳红，刘万芳主编；周小双，朱臻，林牡丹副主编；于鹏，王娜，陈玉，陈星等编者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卫生专业技术资格考试辅导丛书  2016主管护师资格考试核心试题与全真模拟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高艳红，刘万芳主编；周小双，朱臻，林牡丹副主编；于鹏，王娜，陈玉，陈星等编者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本书出售、求购地址：https://www.jiaokey.com/book/detail/14149617.html</w:t>
      </w:r>
    </w:p>
    <w:p>
      <w:r>
        <w:t>更多相关图书推荐：https://www.jiaokey.com</w:t>
      </w:r>
    </w:p>
    <w:p>
      <w:r>
        <w:t>高艳红，刘万芳主编；周小双，朱臻，林牡丹副主编；于鹏，王娜，陈玉，陈星等编者 其他作品：https://www.jiaokey.com/tag/高艳红，刘万芳主编；周小双，朱臻，林牡丹副主编；于鹏，王娜，陈玉，陈星等编者.html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关键词搜索：https://www.jiaokey.com/tag/卫生专业技术资格考试辅导丛书  2016主管护师资格考试核心试题与全真模拟.html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